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书名：你若不勇敢  谁替你坚强</w:t>
      </w:r>
    </w:p>
    <w:p>
      <w:r>
        <w:t>作者：邓涵兮编著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总页数：269</w:t>
      </w:r>
    </w:p>
    <w:p>
      <w:r>
        <w:t>更多请访问教客网: www.jiaokey.com</w:t>
      </w:r>
    </w:p>
    <w:p>
      <w:r>
        <w:t>你若不勇敢  谁替你坚强 评论地址：https://www.jiaokey.com/book/detail/13689901.html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