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书名：萌猫囧秀  你的头顶，我的犬牙</w:t>
      </w:r>
    </w:p>
    <w:p>
      <w:r>
        <w:t>作者：（韩）南顺林著</w:t>
      </w:r>
    </w:p>
    <w:p>
      <w:r>
        <w:t>出版社：贵阳：贵州人民出版社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萌猫囧秀  你的头顶，我的犬牙 评论地址：https://www.jiaokey.com/book/detail/13689899.html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