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中国义务教育发展报告  2013</w:t>
      </w:r>
    </w:p>
    <w:p>
      <w:r>
        <w:rPr>
          <w:rFonts w:ascii="宋体" w:hAnsi="宋体" w:eastAsia="宋体"/>
          <w:sz w:val="24"/>
        </w:rPr>
        <w:t>宋乃庆，李森，朱德全主编；李玲，王天平副主编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中国义务教育发展报告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宋乃庆，李森，朱德全主编；李玲，王天平副主编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本书出售、求购地址：https://www.jiaokey.com/book/detail/13689894.html</w:t>
      </w:r>
    </w:p>
    <w:p>
      <w:r>
        <w:t>更多相关图书推荐：https://www.jiaokey.com</w:t>
      </w:r>
    </w:p>
    <w:p>
      <w:r>
        <w:t>宋乃庆，李森，朱德全主编；李玲，王天平副主编 其他作品：https://www.jiaokey.com/tag/宋乃庆，李森，朱德全主编；李玲，王天平副主编.html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关键词搜索：https://www.jiaokey.com/tag/中国义务教育发展报告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