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Excel会计、出纳日常工作与财务数据处理</w:t>
      </w:r>
    </w:p>
    <w:p>
      <w:r>
        <w:rPr>
          <w:rFonts w:ascii="宋体" w:hAnsi="宋体" w:eastAsia="宋体"/>
          <w:sz w:val="24"/>
        </w:rPr>
        <w:t>徐涛，张报，曹正松编著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Excel会计、出纳日常工作与财务数据处理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徐涛，张报，曹正松编著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本书出售、求购地址：https://www.jiaokey.com/book/detail/13689871.html</w:t>
      </w:r>
    </w:p>
    <w:p>
      <w:r>
        <w:t>更多相关图书推荐：https://www.jiaokey.com</w:t>
      </w:r>
    </w:p>
    <w:p>
      <w:r>
        <w:t>徐涛，张报，曹正松编著 其他作品：https://www.jiaokey.com/tag/徐涛，张报，曹正松编著.html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关键词搜索：https://www.jiaokey.com/tag/Excel会计、出纳日常工作与财务数据处理.html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