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手把手教你轻松突破慢速VOA  听力、词汇、语法、口语全突破</w:t>
      </w:r>
    </w:p>
    <w:p>
      <w:r>
        <w:rPr>
          <w:rFonts w:ascii="宋体" w:hAnsi="宋体" w:eastAsia="宋体"/>
          <w:sz w:val="24"/>
        </w:rPr>
        <w:t>常越编著；（美）HildaWeaver审校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手把手教你轻松突破慢速VOA  听力、词汇、语法、口语全突破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常越编著；（美）HildaWeaver审校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本书出售、求购地址：https://www.jiaokey.com/book/detail/13689863.html</w:t>
      </w:r>
    </w:p>
    <w:p>
      <w:r>
        <w:t>更多相关图书推荐：https://www.jiaokey.com</w:t>
      </w:r>
    </w:p>
    <w:p>
      <w:r>
        <w:t>常越编著；（美）HildaWeaver审校 其他作品：https://www.jiaokey.com/tag/常越编著；（美）HildaWeaver审校.html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关键词搜索：https://www.jiaokey.com/tag/手把手教你轻松突破慢速VOA  听力、词汇、语法、口语全突破.html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