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书名：宴时梦幻  饮食文化美学谈</w:t>
      </w:r>
    </w:p>
    <w:p>
      <w:r>
        <w:t>作者：王莉莉著</w:t>
      </w:r>
    </w:p>
    <w:p>
      <w:r>
        <w:t>出版社：北京:北京燕山出版社,1993.11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宴时梦幻  饮食文化美学谈 评论地址：https://www.jiaokey.com/book/detail/13689852.html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