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2014英语专业四级考试完形·语法·词汇  完形填空600题+语法与词汇360题</w:t>
      </w:r>
    </w:p>
    <w:p>
      <w:r>
        <w:rPr>
          <w:rFonts w:ascii="宋体" w:hAnsi="宋体" w:eastAsia="宋体"/>
          <w:sz w:val="24"/>
        </w:rPr>
        <w:t>沈金伯主编；宋雪梅，朱妍，胡小莹等副主编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2014英语专业四级考试完形·语法·词汇  完形填空600题+语法与词汇360题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沈金伯主编；宋雪梅，朱妍，胡小莹等副主编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本书出售、求购地址：https://www.jiaokey.com/book/detail/13689807.html</w:t>
      </w:r>
    </w:p>
    <w:p>
      <w:r>
        <w:t>更多相关图书推荐：https://www.jiaokey.com</w:t>
      </w:r>
    </w:p>
    <w:p>
      <w:r>
        <w:t>沈金伯主编；宋雪梅，朱妍，胡小莹等副主编 其他作品：https://www.jiaokey.com/tag/沈金伯主编；宋雪梅，朱妍，胡小莹等副主编.html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关键词搜索：https://www.jiaokey.com/tag/2014英语专业四级考试完形·语法·词汇  完形填空600题+语法与词汇360题.html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