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风樯集  西南交通大学艺术与传播学院师生作品集  绘画雕塑篇</w:t>
      </w:r>
    </w:p>
    <w:p>
      <w:r>
        <w:rPr>
          <w:rFonts w:ascii="宋体" w:hAnsi="宋体" w:eastAsia="宋体"/>
          <w:sz w:val="24"/>
        </w:rPr>
        <w:t>徐伯初主编；万萱，缪根生，洪毅等副主编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44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9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44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风樯集  西南交通大学艺术与传播学院师生作品集  绘画雕塑篇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徐伯初主编；万萱，缪根生，洪毅等副主编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本书出售、求购地址：https://www.jiaokey.com/book/detail/13689784.html</w:t>
      </w:r>
    </w:p>
    <w:p>
      <w:r>
        <w:t>更多相关图书推荐：https://www.jiaokey.com</w:t>
      </w:r>
    </w:p>
    <w:p>
      <w:r>
        <w:t>徐伯初主编；万萱，缪根生，洪毅等副主编 其他作品：https://www.jiaokey.com/tag/徐伯初主编；万萱，缪根生，洪毅等副主编.html</w:t>
      </w:r>
    </w:p>
    <w:p>
      <w:r>
        <w:t>成都:天地出版社,2006.07 出版图书：https://www.jiaokey.com/tag/成都:天地出版社,2006.07.html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