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  人类寻求理解其世界的历史</w:t>
      </w:r>
    </w:p>
    <w:p>
      <w:r>
        <w:rPr>
          <w:rFonts w:ascii="宋体" w:hAnsi="宋体" w:eastAsia="宋体"/>
          <w:sz w:val="24"/>
        </w:rPr>
        <w:t>（美）丹尼尔·J.布尔斯廷（Daniel J.Boorstin）著；吴晓妮，陈怡译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  人类寻求理解其世界的历史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（美）丹尼尔·J.布尔斯廷（Daniel J.Boorstin）著；吴晓妮，陈怡译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本书出售、求购地址：https://www.jiaokey.com/book/detail/13689762.html</w:t>
      </w:r>
    </w:p>
    <w:p>
      <w:r>
        <w:t>更多相关图书推荐：https://www.jiaokey.com</w:t>
      </w:r>
    </w:p>
    <w:p>
      <w:r>
        <w:t>（美）丹尼尔·J.布尔斯廷（Daniel J.Boorstin）著；吴晓妮，陈怡译 其他作品：https://www.jiaokey.com/tag/（美）丹尼尔·J.布尔斯廷（Daniel J.Boorstin）著；吴晓妮，陈怡译.html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关键词搜索：https://www.jiaokey.com/tag/探索者  人类寻求理解其世界的历史.html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