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现代软件测试技术与管理研究</w:t>
      </w:r>
    </w:p>
    <w:p>
      <w:r>
        <w:rPr>
          <w:rFonts w:ascii="宋体" w:hAnsi="宋体" w:eastAsia="宋体"/>
          <w:sz w:val="24"/>
        </w:rPr>
        <w:t>赵仕波，魏生斌，罗耀华编著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现代软件测试技术与管理研究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赵仕波，魏生斌，罗耀华编著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本书出售、求购地址：https://www.jiaokey.com/book/detail/13689740.html</w:t>
      </w:r>
    </w:p>
    <w:p>
      <w:r>
        <w:t>更多相关图书推荐：https://www.jiaokey.com</w:t>
      </w:r>
    </w:p>
    <w:p>
      <w:r>
        <w:t>赵仕波，魏生斌，罗耀华编著 其他作品：https://www.jiaokey.com/tag/赵仕波，魏生斌，罗耀华编著.html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关键词搜索：https://www.jiaokey.com/tag/现代软件测试技术与管理研究.html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