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专家系统工具ESTA及其应用  基于Visual Prolog及Internet/Intranet</w:t>
      </w:r>
    </w:p>
    <w:p>
      <w:r>
        <w:rPr>
          <w:rFonts w:ascii="宋体" w:hAnsi="宋体" w:eastAsia="宋体"/>
          <w:sz w:val="24"/>
        </w:rPr>
        <w:t>崔奇明，李友红，崔舒婷，李琦诺编著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专家系统工具ESTA及其应用  基于Visual Prolog及Internet/Intranet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崔奇明，李友红，崔舒婷，李琦诺编著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本书出售、求购地址：https://www.jiaokey.com/book/detail/13689738.html</w:t>
      </w:r>
    </w:p>
    <w:p>
      <w:r>
        <w:t>更多相关图书推荐：https://www.jiaokey.com</w:t>
      </w:r>
    </w:p>
    <w:p>
      <w:r>
        <w:t>崔奇明，李友红，崔舒婷，李琦诺编著 其他作品：https://www.jiaokey.com/tag/崔奇明，李友红，崔舒婷，李琦诺编著.html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关键词搜索：https://www.jiaokey.com/tag/专家系统工具ESTA及其应用  基于Visual Prolog及Internet/Intranet.html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