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AutoCAD、SolidWorks实体仿真建模与应用解析</w:t>
      </w:r>
    </w:p>
    <w:p>
      <w:r>
        <w:rPr>
          <w:rFonts w:ascii="宋体" w:hAnsi="宋体" w:eastAsia="宋体"/>
          <w:sz w:val="24"/>
        </w:rPr>
        <w:t>芮勇勤，金生吉，赵红军编著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AutoCAD、SolidWorks实体仿真建模与应用解析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芮勇勤，金生吉，赵红军编著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本书出售、求购地址：https://www.jiaokey.com/book/detail/13689737.html</w:t>
      </w:r>
    </w:p>
    <w:p>
      <w:r>
        <w:t>更多相关图书推荐：https://www.jiaokey.com</w:t>
      </w:r>
    </w:p>
    <w:p>
      <w:r>
        <w:t>芮勇勤，金生吉，赵红军编著 其他作品：https://www.jiaokey.com/tag/芮勇勤，金生吉，赵红军编著.html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关键词搜索：https://www.jiaokey.com/tag/AutoCAD、SolidWorks实体仿真建模与应用解析.html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