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书名：爱新觉罗支派沈阳伊氏历史源流</w:t>
      </w:r>
    </w:p>
    <w:p>
      <w:r>
        <w:t>作者：伊恒勤，李凤民编著</w:t>
      </w:r>
    </w:p>
    <w:p>
      <w:r>
        <w:t>出版社：沈阳:东北大学出版社,2014.09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爱新觉罗支派沈阳伊氏历史源流 评论地址：https://www.jiaokey.com/book/detail/13689735.html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