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书名：探源溯流  青铜编钟谱写的历史</w:t>
      </w:r>
    </w:p>
    <w:p>
      <w:r>
        <w:t>作者：关晓武著</w:t>
      </w:r>
    </w:p>
    <w:p>
      <w:r>
        <w:t>出版社：郑州：大象出版社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探源溯流  青铜编钟谱写的历史 评论地址：https://www.jiaokey.com/book/detail/13689708.html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