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巷道施工技术</w:t>
      </w:r>
    </w:p>
    <w:p>
      <w:r>
        <w:rPr>
          <w:rFonts w:ascii="宋体" w:hAnsi="宋体" w:eastAsia="宋体"/>
          <w:sz w:val="24"/>
        </w:rPr>
        <w:t>黄江宁，石平，阎海鹏，刘毅主编；高展华，孟宪臣，王乙新，轩诗平，李锦唐副主编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巷道施工技术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黄江宁，石平，阎海鹏，刘毅主编；高展华，孟宪臣，王乙新，轩诗平，李锦唐副主编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本书出售、求购地址：https://www.jiaokey.com/book/detail/13689700.html</w:t>
      </w:r>
    </w:p>
    <w:p>
      <w:r>
        <w:t>更多相关图书推荐：https://www.jiaokey.com</w:t>
      </w:r>
    </w:p>
    <w:p>
      <w:r>
        <w:t>黄江宁，石平，阎海鹏，刘毅主编；高展华，孟宪臣，王乙新，轩诗平，李锦唐副主编 其他作品：https://www.jiaokey.com/tag/黄江宁，石平，阎海鹏，刘毅主编；高展华，孟宪臣，王乙新，轩诗平，李锦唐副主编.html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关键词搜索：https://www.jiaokey.com/tag/巷道施工技术.html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