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国家综合配套改革试验区综合评价研究  基于知识产权视角</w:t>
      </w:r>
    </w:p>
    <w:p>
      <w:r>
        <w:rPr>
          <w:rFonts w:ascii="宋体" w:hAnsi="宋体" w:eastAsia="宋体"/>
          <w:sz w:val="24"/>
        </w:rPr>
        <w:t>罗爱静，谢文照著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国家综合配套改革试验区综合评价研究  基于知识产权视角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罗爱静，谢文照著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本书出售、求购地址：https://www.jiaokey.com/book/detail/13689692.html</w:t>
      </w:r>
    </w:p>
    <w:p>
      <w:r>
        <w:t>更多相关图书推荐：https://www.jiaokey.com</w:t>
      </w:r>
    </w:p>
    <w:p>
      <w:r>
        <w:t>罗爱静，谢文照著 其他作品：https://www.jiaokey.com/tag/罗爱静，谢文照著.html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关键词搜索：https://www.jiaokey.com/tag/国家综合配套改革试验区综合评价研究  基于知识产权视角.html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