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书名：路基路面工程课程设计与实用技巧</w:t>
      </w:r>
    </w:p>
    <w:p>
      <w:r>
        <w:t>作者：芮勇勤，周基，冯阳飞，杨柳著</w:t>
      </w:r>
    </w:p>
    <w:p>
      <w:r>
        <w:t>出版社：沈阳:东北大学出版社,2014.09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路基路面工程课程设计与实用技巧 评论地址：https://www.jiaokey.com/book/detail/13689666.html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