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走向善治  转型期中国政府社会保障体制优化研究</w:t>
      </w:r>
    </w:p>
    <w:p>
      <w:r>
        <w:rPr>
          <w:rFonts w:ascii="宋体" w:hAnsi="宋体" w:eastAsia="宋体"/>
          <w:sz w:val="24"/>
        </w:rPr>
        <w:t>李和中主编；陈世香副主编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走向善治  转型期中国政府社会保障体制优化研究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李和中主编；陈世香副主编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本书出售、求购地址：https://www.jiaokey.com/book/detail/13689655.html</w:t>
      </w:r>
    </w:p>
    <w:p>
      <w:r>
        <w:t>更多相关图书推荐：https://www.jiaokey.com</w:t>
      </w:r>
    </w:p>
    <w:p>
      <w:r>
        <w:t>李和中主编；陈世香副主编 其他作品：https://www.jiaokey.com/tag/李和中主编；陈世香副主编.html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关键词搜索：https://www.jiaokey.com/tag/走向善治  转型期中国政府社会保障体制优化研究.html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