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现代设备管理与点检</w:t>
      </w:r>
    </w:p>
    <w:p>
      <w:r>
        <w:rPr>
          <w:rFonts w:ascii="宋体" w:hAnsi="宋体" w:eastAsia="宋体"/>
          <w:sz w:val="24"/>
        </w:rPr>
        <w:t>叶旭明，崔敬巍，姜淑娟，张雪飞，薛栋编著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现代设备管理与点检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叶旭明，崔敬巍，姜淑娟，张雪飞，薛栋编著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本书出售、求购地址：https://www.jiaokey.com/book/detail/13689654.html</w:t>
      </w:r>
    </w:p>
    <w:p>
      <w:r>
        <w:t>更多相关图书推荐：https://www.jiaokey.com</w:t>
      </w:r>
    </w:p>
    <w:p>
      <w:r>
        <w:t>叶旭明，崔敬巍，姜淑娟，张雪飞，薛栋编著 其他作品：https://www.jiaokey.com/tag/叶旭明，崔敬巍，姜淑娟，张雪飞，薛栋编著.html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关键词搜索：https://www.jiaokey.com/tag/现代设备管理与点检.html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