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书名：新媒体时代大学生思想政治教育的挑战与创新</w:t>
      </w:r>
    </w:p>
    <w:p>
      <w:r>
        <w:t>作者：王爽著</w:t>
      </w:r>
    </w:p>
    <w:p>
      <w:r>
        <w:t>出版社：北京：中国言实出版社</w:t>
      </w:r>
    </w:p>
    <w:p>
      <w:r>
        <w:t>出版日期：2014.09</w:t>
      </w:r>
    </w:p>
    <w:p>
      <w:r>
        <w:t>总页数：217</w:t>
      </w:r>
    </w:p>
    <w:p>
      <w:r>
        <w:t>更多请访问教客网: www.jiaokey.com</w:t>
      </w:r>
    </w:p>
    <w:p>
      <w:r>
        <w:t>新媒体时代大学生思想政治教育的挑战与创新 评论地址：https://www.jiaokey.com/book/detail/13689639.html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