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书名：主旋律  爱国主义教育与音乐艺术研究</w:t>
      </w:r>
    </w:p>
    <w:p>
      <w:r>
        <w:t>作者：徐元君，李淑清著</w:t>
      </w:r>
    </w:p>
    <w:p>
      <w:r>
        <w:t>出版社：沈阳:东北大学出版社,2014.10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主旋律  爱国主义教育与音乐艺术研究 评论地址：https://www.jiaokey.com/book/detail/13689618.html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