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书名：女生唐亮亮的快乐生活</w:t>
      </w:r>
    </w:p>
    <w:p>
      <w:r>
        <w:t>作者：李振亚著</w:t>
      </w:r>
    </w:p>
    <w:p>
      <w:r>
        <w:t>出版社：天津:百花文艺出版社,2014.09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女生唐亮亮的快乐生活 评论地址：https://www.jiaokey.com/book/detail/13689614.html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