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起风了·菜穗子  原著小说全本精装典藏版</w:t>
      </w:r>
    </w:p>
    <w:p>
      <w:r>
        <w:rPr>
          <w:rFonts w:ascii="宋体" w:hAnsi="宋体" w:eastAsia="宋体"/>
          <w:sz w:val="24"/>
        </w:rPr>
        <w:t>（日）堀辰雄著；烨伊译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起风了·菜穗子  原著小说全本精装典藏版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（日）堀辰雄著；烨伊译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本书出售、求购地址：https://www.jiaokey.com/book/detail/13689611.html</w:t>
      </w:r>
    </w:p>
    <w:p>
      <w:r>
        <w:t>更多相关图书推荐：https://www.jiaokey.com</w:t>
      </w:r>
    </w:p>
    <w:p>
      <w:r>
        <w:t>（日）堀辰雄著；烨伊译 其他作品：https://www.jiaokey.com/tag/（日）堀辰雄著；烨伊译.html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关键词搜索：https://www.jiaokey.com/tag/起风了·菜穗子  原著小说全本精装典藏版.html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