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书名：洛克伍德-格林  成人骨折 下  第7版</w:t>
      </w:r>
    </w:p>
    <w:p>
      <w:r>
        <w:t>作者：Robert W.Bucholz，Charles M.Court-Brown，James D.Heckman，Paul Tornetta Ⅲ原著；裴国献主译；朱庆生，韩一生，马真胜，袁志，桑宏勋副主译</w:t>
      </w:r>
    </w:p>
    <w:p>
      <w:r>
        <w:t>出版社：北京：人民军医出版社</w:t>
      </w:r>
    </w:p>
    <w:p>
      <w:r>
        <w:t>出版日期：2014.12</w:t>
      </w:r>
    </w:p>
    <w:p>
      <w:r>
        <w:t>总页数：2139</w:t>
      </w:r>
    </w:p>
    <w:p>
      <w:r>
        <w:t>更多请访问教客网: www.jiaokey.com</w:t>
      </w:r>
    </w:p>
    <w:p>
      <w:r>
        <w:t>洛克伍德-格林  成人骨折 下  第7版 评论地址：https://www.jiaokey.com/book/detail/13689575.html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