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中度与深度镇静的临床应用</w:t>
      </w:r>
    </w:p>
    <w:p>
      <w:r>
        <w:rPr>
          <w:rFonts w:ascii="宋体" w:hAnsi="宋体" w:eastAsia="宋体"/>
          <w:sz w:val="24"/>
        </w:rPr>
        <w:t>RichardD.Urman，AlanD.Kaye原著；杨承祥主译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中度与深度镇静的临床应用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RichardD.Urman，AlanD.Kaye原著；杨承祥主译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本书出售、求购地址：https://www.jiaokey.com/book/detail/13689571.html</w:t>
      </w:r>
    </w:p>
    <w:p>
      <w:r>
        <w:t>更多相关图书推荐：https://www.jiaokey.com</w:t>
      </w:r>
    </w:p>
    <w:p>
      <w:r>
        <w:t>RichardD.Urman，AlanD.Kaye原著；杨承祥主译 其他作品：https://www.jiaokey.com/tag/RichardD.Urman，AlanD.Kaye原著；杨承祥主译.html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关键词搜索：https://www.jiaokey.com/tag/中度与深度镇静的临床应用.html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