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书名：人工踝关节外科学  第2版</w:t>
      </w:r>
    </w:p>
    <w:p>
      <w:r>
        <w:t>作者：毛宾尧，庞清江，戴克戎主编；胡跃林，李新春，司全明，刘永涛，余霄，刘玉杰副主编</w:t>
      </w:r>
    </w:p>
    <w:p>
      <w:r>
        <w:t>出版社：北京:人民军医出版社,2015.01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人工踝关节外科学  第2版 评论地址：https://www.jiaokey.com/book/detail/13689567.html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