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书名：疾病检查比较影像技术学</w:t>
      </w:r>
    </w:p>
    <w:p>
      <w:r>
        <w:t>作者：胡军武，张树桐主编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总页数：543</w:t>
      </w:r>
    </w:p>
    <w:p>
      <w:r>
        <w:t>更多请访问教客网: www.jiaokey.com</w:t>
      </w:r>
    </w:p>
    <w:p>
      <w:r>
        <w:t>疾病检查比较影像技术学 评论地址：https://www.jiaokey.com/book/detail/13689557.html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