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历史其实也新鲜  湖南故事</w:t>
      </w:r>
    </w:p>
    <w:p>
      <w:r>
        <w:rPr>
          <w:rFonts w:ascii="宋体" w:hAnsi="宋体" w:eastAsia="宋体"/>
          <w:sz w:val="24"/>
        </w:rPr>
        <w:t>覃晓光主编；文热心执行主编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历史其实也新鲜  湖南故事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覃晓光主编；文热心执行主编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本书出售、求购地址：https://www.jiaokey.com/book/detail/13689551.html</w:t>
      </w:r>
    </w:p>
    <w:p>
      <w:r>
        <w:t>更多相关图书推荐：https://www.jiaokey.com</w:t>
      </w:r>
    </w:p>
    <w:p>
      <w:r>
        <w:t>覃晓光主编；文热心执行主编 其他作品：https://www.jiaokey.com/tag/覃晓光主编；文热心执行主编.html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关键词搜索：https://www.jiaokey.com/tag/历史其实也新鲜  湖南故事.html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