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成人心脏外科再次手术学  第2版</w:t>
      </w:r>
    </w:p>
    <w:p>
      <w:r>
        <w:rPr>
          <w:rFonts w:ascii="宋体" w:hAnsi="宋体" w:eastAsia="宋体"/>
          <w:sz w:val="24"/>
        </w:rPr>
        <w:t>V.R.Machiraju，HartzellV.Schaff，LarsG.Svensson主编；邓勇志主译；孙立忠主审；王学宁，邓勇志，田晋生等译校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成人心脏外科再次手术学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V.R.Machiraju，HartzellV.Schaff，LarsG.Svensson主编；邓勇志主译；孙立忠主审；王学宁，邓勇志，田晋生等译校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本书出售、求购地址：https://www.jiaokey.com/book/detail/13689541.html</w:t>
      </w:r>
    </w:p>
    <w:p>
      <w:r>
        <w:t>更多相关图书推荐：https://www.jiaokey.com</w:t>
      </w:r>
    </w:p>
    <w:p>
      <w:r>
        <w:t>V.R.Machiraju，HartzellV.Schaff，LarsG.Svensson主编；邓勇志主译；孙立忠主审；王学宁，邓勇志，田晋生等译校 其他作品：https://www.jiaokey.com/tag/V.R.Machiraju，HartzellV.Schaff，LarsG.Svensson主编；邓勇志主译；孙立忠主审；王学宁，邓勇志，田晋生等译校.html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关键词搜索：https://www.jiaokey.com/tag/成人心脏外科再次手术学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