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书名：从症状到诊断：循证学指导  第2版</w:t>
      </w:r>
    </w:p>
    <w:p>
      <w:r>
        <w:t>作者：Scott D.C.Stern，Adam S.Cifu，Diane Aitkorn原著；刘梅颜，胡大一主译</w:t>
      </w:r>
    </w:p>
    <w:p>
      <w:r>
        <w:t>出版社：北京：人民军医出版社</w:t>
      </w:r>
    </w:p>
    <w:p>
      <w:r>
        <w:t>出版日期：2015.01</w:t>
      </w:r>
    </w:p>
    <w:p>
      <w:r>
        <w:t>总页数：570</w:t>
      </w:r>
    </w:p>
    <w:p>
      <w:r>
        <w:t>更多请访问教客网: www.jiaokey.com</w:t>
      </w:r>
    </w:p>
    <w:p>
      <w:r>
        <w:t>从症状到诊断：循证学指导  第2版 评论地址：https://www.jiaokey.com/book/detail/13689540.html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