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美国政府与政治  第二编  下册</w:t>
      </w:r>
    </w:p>
    <w:p>
      <w:r>
        <w:rPr>
          <w:rFonts w:ascii="宋体" w:hAnsi="宋体" w:eastAsia="宋体"/>
          <w:sz w:val="24"/>
        </w:rPr>
        <w:t>(美)俾耳德(Charles A.Beard)著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美国政府与政治  第二编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(美)俾耳德(Charles A.Beard)著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本书出售、求购地址：https://www.jiaokey.com/book/detail/13689449.html</w:t>
      </w:r>
    </w:p>
    <w:p>
      <w:r>
        <w:t>更多相关图书推荐：https://www.jiaokey.com</w:t>
      </w:r>
    </w:p>
    <w:p>
      <w:r>
        <w:t>(美)俾耳德(Charles A.Beard)著 其他作品：https://www.jiaokey.com/tag/(美)俾耳德(Charles A.Beard)著.html</w:t>
      </w:r>
    </w:p>
    <w:p>
      <w:r>
        <w:t>关键词搜索：https://www.jiaokey.com/tag/美国政府与政治  第二编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