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书名：中国国民党福建省党务指导委员会宣传部为总登记告同志书</w:t>
      </w:r>
    </w:p>
    <w:p>
      <w:r>
        <w:t>作者：中国国民党福建省党务指导委员会宣传部编</w:t>
      </w:r>
    </w:p>
    <w:p>
      <w:r>
        <w:t>出版社：中国国民党福建省党务指导委员会宣传部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中国国民党福建省党务指导委员会宣传部为总登记告同志书 评论地址：https://www.jiaokey.com/book/detail/13689356.html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