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书名：吴嘉纪《陋轩诗》之研究</w:t>
      </w:r>
    </w:p>
    <w:p>
      <w:r>
        <w:t>作者：龚鹏程主编；黄桂兰著</w:t>
      </w:r>
    </w:p>
    <w:p>
      <w:r>
        <w:t>出版社：花木兰文化出版社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吴嘉纪《陋轩诗》之研究 评论地址：https://www.jiaokey.com/book/detail/13689238.html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