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第12辑  第9册  贯休及其《禅月集》之研究  下</w:t>
      </w:r>
    </w:p>
    <w:p>
      <w:r>
        <w:rPr>
          <w:rFonts w:ascii="宋体" w:hAnsi="宋体" w:eastAsia="宋体"/>
          <w:sz w:val="24"/>
        </w:rPr>
        <w:t>龚鹏程主编；高于婷著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第12辑  第9册  贯休及其《禅月集》之研究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龚鹏程主编；高于婷著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本书出售、求购地址：https://www.jiaokey.com/book/detail/13689225.html</w:t>
      </w:r>
    </w:p>
    <w:p>
      <w:r>
        <w:t>更多相关图书推荐：https://www.jiaokey.com</w:t>
      </w:r>
    </w:p>
    <w:p>
      <w:r>
        <w:t>龚鹏程主编；高于婷著 其他作品：https://www.jiaokey.com/tag/龚鹏程主编；高于婷著.html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第12辑  第9册  贯休及其《禅月集》之研究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