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第15辑  第15册  「梅村体」与明清之际的「诗史观」</w:t>
      </w:r>
    </w:p>
    <w:p>
      <w:r>
        <w:rPr>
          <w:rFonts w:ascii="宋体" w:hAnsi="宋体" w:eastAsia="宋体"/>
          <w:sz w:val="24"/>
        </w:rPr>
        <w:t>龚鹏程主编；张金环著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第15辑  第15册  「梅村体」与明清之际的「诗史观」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龚鹏程主编；张金环著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本书出售、求购地址：https://www.jiaokey.com/book/detail/13689194.html</w:t>
      </w:r>
    </w:p>
    <w:p>
      <w:r>
        <w:t>更多相关图书推荐：https://www.jiaokey.com</w:t>
      </w:r>
    </w:p>
    <w:p>
      <w:r>
        <w:t>龚鹏程主编；张金环著 其他作品：https://www.jiaokey.com/tag/龚鹏程主编；张金环著.html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第15辑  第15册  「梅村体」与明清之际的「诗史观」.html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