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川端康成文学？旅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川端康成文学？旅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凯信企业管理顾问有限公司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本书出售、求购地址：https://www.jiaokey.com/book/detail/13689184.html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凯信企业管理顾问有限公司 出版图书：https://www.jiaokey.com/tag/凯信企业管理顾问有限公司.html</w:t>
      </w:r>
    </w:p>
    <w:p>
      <w:r>
        <w:t>关键词搜索：https://www.jiaokey.com/tag/川端康成文学？旅.html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