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第13辑  第6册  张先词接受史</w:t>
      </w:r>
    </w:p>
    <w:p>
      <w:r>
        <w:rPr>
          <w:rFonts w:ascii="宋体" w:hAnsi="宋体" w:eastAsia="宋体"/>
          <w:sz w:val="24"/>
        </w:rPr>
        <w:t>龚鹏程主编；夏婉玲著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第13辑  第6册  张先词接受史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龚鹏程主编；夏婉玲著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本书出售、求购地址：https://www.jiaokey.com/book/detail/13689173.html</w:t>
      </w:r>
    </w:p>
    <w:p>
      <w:r>
        <w:t>更多相关图书推荐：https://www.jiaokey.com</w:t>
      </w:r>
    </w:p>
    <w:p>
      <w:r>
        <w:t>龚鹏程主编；夏婉玲著 其他作品：https://www.jiaokey.com/tag/龚鹏程主编；夏婉玲著.html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第13辑  第6册  张先词接受史.html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