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第15册  秦观词接受史  上</w:t>
      </w:r>
    </w:p>
    <w:p>
      <w:r>
        <w:rPr>
          <w:rFonts w:ascii="宋体" w:hAnsi="宋体" w:eastAsia="宋体"/>
          <w:sz w:val="24"/>
        </w:rPr>
        <w:t>龚鹏程主编；许淑惠著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第15册  秦观词接受史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龚鹏程主编；许淑惠著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本书出售、求购地址：https://www.jiaokey.com/book/detail/13689166.html</w:t>
      </w:r>
    </w:p>
    <w:p>
      <w:r>
        <w:t>更多相关图书推荐：https://www.jiaokey.com</w:t>
      </w:r>
    </w:p>
    <w:p>
      <w:r>
        <w:t>龚鹏程主编；许淑惠著 其他作品：https://www.jiaokey.com/tag/龚鹏程主编；许淑惠著.html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第15册  秦观词接受史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