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第14辑  第5册  赵蕃研究  上</w:t>
      </w:r>
    </w:p>
    <w:p>
      <w:r>
        <w:rPr>
          <w:rFonts w:ascii="宋体" w:hAnsi="宋体" w:eastAsia="宋体"/>
          <w:sz w:val="24"/>
        </w:rPr>
        <w:t>龑鹏程主编；施常州著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第14辑  第5册  赵蕃研究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龑鹏程主编；施常州著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本书出售、求购地址：https://www.jiaokey.com/book/detail/13689148.html</w:t>
      </w:r>
    </w:p>
    <w:p>
      <w:r>
        <w:t>更多相关图书推荐：https://www.jiaokey.com</w:t>
      </w:r>
    </w:p>
    <w:p>
      <w:r>
        <w:t>龑鹏程主编；施常州著 其他作品：https://www.jiaokey.com/tag/龑鹏程主编；施常州著.html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第14辑  第5册  赵蕃研究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