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第11辑  第13册  晏几道  《小山词》  接受史</w:t>
      </w:r>
    </w:p>
    <w:p>
      <w:r>
        <w:rPr>
          <w:rFonts w:ascii="宋体" w:hAnsi="宋体" w:eastAsia="宋体"/>
          <w:sz w:val="24"/>
        </w:rPr>
        <w:t>龑鹏程主编；柯玮郁著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第11辑  第13册  晏几道  《小山词》  接受史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龑鹏程主编；柯玮郁著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本书出售、求购地址：https://www.jiaokey.com/book/detail/13689129.html</w:t>
      </w:r>
    </w:p>
    <w:p>
      <w:r>
        <w:t>更多相关图书推荐：https://www.jiaokey.com</w:t>
      </w:r>
    </w:p>
    <w:p>
      <w:r>
        <w:t>龑鹏程主编；柯玮郁著 其他作品：https://www.jiaokey.com/tag/龑鹏程主编；柯玮郁著.html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关键词搜索：https://www.jiaokey.com/tag/古典诗歌研究汇刊  第11辑  第13册  晏几道  《小山词》  接受史.html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