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2014.06（第33辑）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2014.06（第33辑）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本书出售、求购地址：https://www.jiaokey.com/book/detail/13689097.html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关键词搜索：https://www.jiaokey.com/tag/边缘·艺术  2014.06（第33辑）.html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