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新疆额尔齐斯河  塔里木河  乌伦古湖水生生物物种资源调查与研究</w:t>
      </w:r>
    </w:p>
    <w:p>
      <w:r>
        <w:rPr>
          <w:rFonts w:ascii="宋体" w:hAnsi="宋体" w:eastAsia="宋体"/>
          <w:sz w:val="24"/>
        </w:rPr>
        <w:t>姜作发，霍堂斌主编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新疆额尔齐斯河  塔里木河  乌伦古湖水生生物物种资源调查与研究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姜作发，霍堂斌主编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本书出售、求购地址：https://www.jiaokey.com/book/detail/13689054.html</w:t>
      </w:r>
    </w:p>
    <w:p>
      <w:r>
        <w:t>更多相关图书推荐：https://www.jiaokey.com</w:t>
      </w:r>
    </w:p>
    <w:p>
      <w:r>
        <w:t>姜作发，霍堂斌主编 其他作品：https://www.jiaokey.com/tag/姜作发，霍堂斌主编.html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关键词搜索：https://www.jiaokey.com/tag/新疆额尔齐斯河  塔里木河  乌伦古湖水生生物物种资源调查与研究.html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