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广州十三行  中国外销画中的外商  1700-1900</w:t>
      </w:r>
    </w:p>
    <w:p>
      <w:r>
        <w:rPr>
          <w:rFonts w:ascii="宋体" w:hAnsi="宋体" w:eastAsia="宋体"/>
          <w:sz w:val="24"/>
        </w:rPr>
        <w:t>（英）孔佩特著；于毅颖译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广州十三行  中国外销画中的外商  1700-1900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（英）孔佩特著；于毅颖译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本书出售、求购地址：https://www.jiaokey.com/book/detail/13689032.html</w:t>
      </w:r>
    </w:p>
    <w:p>
      <w:r>
        <w:t>更多相关图书推荐：https://www.jiaokey.com</w:t>
      </w:r>
    </w:p>
    <w:p>
      <w:r>
        <w:t>（英）孔佩特著；于毅颖译 其他作品：https://www.jiaokey.com/tag/（英）孔佩特著；于毅颖译.html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关键词搜索：https://www.jiaokey.com/tag/广州十三行  中国外销画中的外商  1700-1900.html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