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佛教精神医学</w:t>
      </w:r>
    </w:p>
    <w:p>
      <w:r>
        <w:rPr>
          <w:rFonts w:ascii="宋体" w:hAnsi="宋体" w:eastAsia="宋体"/>
          <w:sz w:val="24"/>
        </w:rPr>
        <w:t>李良松总主编；释星云编委主任；王米渠编著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李良松总主编；释星云编委主任；王米渠编著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本书出售、求购地址：https://www.jiaokey.com/book/detail/13689021.html</w:t>
      </w:r>
    </w:p>
    <w:p>
      <w:r>
        <w:t>更多相关图书推荐：https://www.jiaokey.com</w:t>
      </w:r>
    </w:p>
    <w:p>
      <w:r>
        <w:t>李良松总主编；释星云编委主任；王米渠编著 其他作品：https://www.jiaokey.com/tag/李良松总主编；释星云编委主任；王米渠编著.html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关键词搜索：https://www.jiaokey.com/tag/佛教精神医学.html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