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考研英语（二）核心词汇老蒋笔记  正序版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考研英语（二）核心词汇老蒋笔记  正序版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本书出售、求购地址：https://www.jiaokey.com/book/detail/13689017.html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关键词搜索：https://www.jiaokey.com/tag/考研英语（二）核心词汇老蒋笔记  正序版.html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