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汉译人类学名著丛书  族群与边界</w:t>
      </w:r>
    </w:p>
    <w:p>
      <w:r>
        <w:rPr>
          <w:rFonts w:ascii="宋体" w:hAnsi="宋体" w:eastAsia="宋体"/>
          <w:sz w:val="24"/>
        </w:rPr>
        <w:t>费雷德里克·巴斯著；李丽琴译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汉译人类学名著丛书  族群与边界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费雷德里克·巴斯著；李丽琴译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本书出售、求购地址：https://www.jiaokey.com/book/detail/13688986.html</w:t>
      </w:r>
    </w:p>
    <w:p>
      <w:r>
        <w:t>更多相关图书推荐：https://www.jiaokey.com</w:t>
      </w:r>
    </w:p>
    <w:p>
      <w:r>
        <w:t>费雷德里克·巴斯著；李丽琴译 其他作品：https://www.jiaokey.com/tag/费雷德里克·巴斯著；李丽琴译.html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关键词搜索：https://www.jiaokey.com/tag/汉译人类学名著丛书  族群与边界.html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