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消化系统疾病</w:t>
      </w:r>
    </w:p>
    <w:p>
      <w:r>
        <w:rPr>
          <w:rFonts w:ascii="宋体" w:hAnsi="宋体" w:eastAsia="宋体"/>
          <w:sz w:val="24"/>
        </w:rPr>
        <w:t>贾玫，王雪梅主编；刘贵建，刘凤奎总主编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贾玫，王雪梅主编；刘贵建，刘凤奎总主编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本书出售、求购地址：https://www.jiaokey.com/book/detail/13688969.html</w:t>
      </w:r>
    </w:p>
    <w:p>
      <w:r>
        <w:t>更多相关图书推荐：https://www.jiaokey.com</w:t>
      </w:r>
    </w:p>
    <w:p>
      <w:r>
        <w:t>贾玫，王雪梅主编；刘贵建，刘凤奎总主编 其他作品：https://www.jiaokey.com/tag/贾玫，王雪梅主编；刘贵建，刘凤奎总主编.html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关键词搜索：https://www.jiaokey.com/tag/消化系统疾病.html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