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唤醒你的身体  中医形体导引术</w:t>
      </w:r>
    </w:p>
    <w:p>
      <w:r>
        <w:rPr>
          <w:rFonts w:ascii="宋体" w:hAnsi="宋体" w:eastAsia="宋体"/>
          <w:sz w:val="24"/>
        </w:rPr>
        <w:t>张明亮著；姬文君，李云宁整理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唤醒你的身体  中医形体导引术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张明亮著；姬文君，李云宁整理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本书出售、求购地址：https://www.jiaokey.com/book/detail/13688968.html</w:t>
      </w:r>
    </w:p>
    <w:p>
      <w:r>
        <w:t>更多相关图书推荐：https://www.jiaokey.com</w:t>
      </w:r>
    </w:p>
    <w:p>
      <w:r>
        <w:t>张明亮著；姬文君，李云宁整理 其他作品：https://www.jiaokey.com/tag/张明亮著；姬文君，李云宁整理.html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关键词搜索：https://www.jiaokey.com/tag/唤醒你的身体  中医形体导引术.html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