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高凤翰《砚史》摹本铭跋印识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高凤翰《砚史》摹本铭跋印识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本书出售、求购地址：https://www.jiaokey.com/book/detail/13688954.html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关键词搜索：https://www.jiaokey.com/tag/高凤翰《砚史》摹本铭跋印识.html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