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西班牙卷全国高等院校音乐教育专业系列教材专业技能课程</w:t>
      </w:r>
    </w:p>
    <w:p>
      <w:r>
        <w:t>作者：杨&lt;font color=Red&gt;荔&lt;/font&gt;&lt;font color=Red&gt;荔&lt;/font&gt;，余丹红</w:t>
      </w:r>
    </w:p>
    <w:p>
      <w:r>
        <w:t>出版社：上海:上海音乐学院出版社,2014.08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钢琴  西班牙卷全国高等院校音乐教育专业系列教材专业技能课程 评论地址：https://www.jiaokey.com/book/detail/13688895.html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